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Plantilla de Carta al Cliente</w:t>
      </w:r>
    </w:p>
    <w:p>
      <w:r>
        <w:t>Nombre de la empresa</w:t>
        <w:br/>
        <w:t>Dirección</w:t>
        <w:br/>
        <w:t>Teléfono</w:t>
        <w:br/>
        <w:t>Correo electrónico</w:t>
        <w:br/>
        <w:br/>
      </w:r>
    </w:p>
    <w:p>
      <w:r>
        <w:t>Fecha:</w:t>
        <w:br/>
        <w:br/>
      </w:r>
    </w:p>
    <w:p>
      <w:r>
        <w:t>Estimado/a [Nombre del cliente],</w:t>
        <w:br/>
        <w:br/>
      </w:r>
    </w:p>
    <w:p>
      <w:r>
        <w:t>Introducción: [Escribe aquí la razón del contacto].</w:t>
      </w:r>
    </w:p>
    <w:p>
      <w:r>
        <w:t>Cuerpo del mensaje: [Expón de forma clara el motivo, la información o la solicitud].</w:t>
      </w:r>
    </w:p>
    <w:p>
      <w:r>
        <w:t>Cierre: [Frase de cortesía y despedida].</w:t>
        <w:br/>
        <w:br/>
      </w:r>
    </w:p>
    <w:p>
      <w:r>
        <w:t>Atentamente,</w:t>
        <w:br/>
        <w:t>[Tu nombre]</w:t>
        <w:br/>
        <w:t>[TU CARGO]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